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podání stížnosti</w:t>
      </w:r>
    </w:p>
    <w:p>
      <w:r>
        <w:t>Tímto podávám stížnost na poskytování domácí zdravotní nebo sociální péče.</w:t>
      </w:r>
    </w:p>
    <w:p/>
    <w:p>
      <w:r>
        <w:t>1. Jméno a příjmení stěžovatele:</w:t>
      </w:r>
    </w:p>
    <w:p>
      <w:r>
        <w:t xml:space="preserve">   ......................................................................................</w:t>
      </w:r>
    </w:p>
    <w:p>
      <w:r>
        <w:t>2. Adresa/bydliště:</w:t>
      </w:r>
    </w:p>
    <w:p>
      <w:r>
        <w:t xml:space="preserve">   ......................................................................................</w:t>
      </w:r>
    </w:p>
    <w:p>
      <w:r>
        <w:t>3. Telefon nebo e-mail (nepovinné):</w:t>
      </w:r>
    </w:p>
    <w:p>
      <w:r>
        <w:t xml:space="preserve">   ......................................................................................</w:t>
      </w:r>
    </w:p>
    <w:p>
      <w:r>
        <w:t>4. Jméno pacienta/klienta (pokud je odlišné):</w:t>
      </w:r>
    </w:p>
    <w:p>
      <w:r>
        <w:t xml:space="preserve">   ......................................................................................</w:t>
      </w:r>
    </w:p>
    <w:p>
      <w:r>
        <w:br/>
        <w:t>5. Popis stížnosti (uveďte datum, jména pracovníků, místo a popis události):</w:t>
      </w:r>
    </w:p>
    <w:p>
      <w:r>
        <w:t xml:space="preserve">   ......................................................................................</w:t>
      </w:r>
    </w:p>
    <w:p>
      <w:r>
        <w:t xml:space="preserve">   ......................................................................................</w:t>
      </w:r>
    </w:p>
    <w:p>
      <w:r>
        <w:t xml:space="preserve">   ......................................................................................</w:t>
      </w:r>
    </w:p>
    <w:p>
      <w:r>
        <w:t xml:space="preserve">   ......................................................................................</w:t>
      </w:r>
    </w:p>
    <w:p>
      <w:r>
        <w:br/>
        <w:t>6. Přeji si být o výsledku stížnosti informován/a:</w:t>
      </w:r>
    </w:p>
    <w:p>
      <w:r>
        <w:t xml:space="preserve">   ☐ Ano   ☐ Ne</w:t>
      </w:r>
    </w:p>
    <w:p>
      <w:r>
        <w:br/>
        <w:t>Datum podání stížnosti: ................................................</w:t>
      </w:r>
    </w:p>
    <w:p>
      <w:r>
        <w:br/>
        <w:t>Podpis stěžovatele: ....................................................</w:t>
      </w:r>
    </w:p>
    <w:p>
      <w:r>
        <w:br/>
        <w:t>Tento formulář můžete odevzdat osobně, e-mailem nebo poštou na adresu poskytovatele domácí péče.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